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525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Минигалина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Марсовича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 информационных ресурсов Инспекции, а также журналу входящей по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Style w:val="cat-UserDefinedgrp-3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 9 месяцев 2024 года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9 месяцев 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 9 месяцев 2024 года представлен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несвоевременно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23.11.2024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Минигалина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25828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Минигалина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23.10.2024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Минигалину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Минигалина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Марсовича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0412365400655005252515166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21170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BF05-EB77-49B2-8B70-A5B13BEFD7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